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1349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-004909-56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Мухаметгалиев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86250228004246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Мухаметгалиев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86250228004246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 ХМ 676284 от 08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Мухаметгалиева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0412365400695013492520160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1349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